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94B4" w14:textId="1A91B58E" w:rsidR="00574B1D" w:rsidRPr="00870D68" w:rsidRDefault="0089269B" w:rsidP="00BE5ACD">
      <w:pPr>
        <w:jc w:val="right"/>
        <w:rPr>
          <w:sz w:val="21"/>
          <w:szCs w:val="21"/>
        </w:rPr>
      </w:pPr>
      <w:r w:rsidRPr="00870D68">
        <w:rPr>
          <w:sz w:val="21"/>
          <w:szCs w:val="21"/>
        </w:rPr>
        <w:t>令和7年9月</w:t>
      </w:r>
      <w:r w:rsidR="00C56357" w:rsidRPr="00870D68">
        <w:rPr>
          <w:rFonts w:hint="eastAsia"/>
          <w:sz w:val="21"/>
          <w:szCs w:val="21"/>
          <w:lang w:eastAsia="ja-JP"/>
        </w:rPr>
        <w:t>1</w:t>
      </w:r>
      <w:r w:rsidR="0039355F">
        <w:rPr>
          <w:rFonts w:hint="eastAsia"/>
          <w:sz w:val="21"/>
          <w:szCs w:val="21"/>
          <w:lang w:eastAsia="ja-JP"/>
        </w:rPr>
        <w:t>6</w:t>
      </w:r>
      <w:r w:rsidRPr="00870D68">
        <w:rPr>
          <w:sz w:val="21"/>
          <w:szCs w:val="21"/>
        </w:rPr>
        <w:t>日</w:t>
      </w:r>
    </w:p>
    <w:p w14:paraId="22FA7AAF" w14:textId="77777777" w:rsidR="00574B1D" w:rsidRPr="00870D68" w:rsidRDefault="0089269B">
      <w:pPr>
        <w:rPr>
          <w:sz w:val="21"/>
          <w:szCs w:val="21"/>
        </w:rPr>
      </w:pPr>
      <w:r w:rsidRPr="00870D68">
        <w:rPr>
          <w:sz w:val="21"/>
          <w:szCs w:val="21"/>
        </w:rPr>
        <w:t>保護者　様</w:t>
      </w:r>
    </w:p>
    <w:p w14:paraId="7E415560" w14:textId="77777777" w:rsidR="00574B1D" w:rsidRPr="00870D68" w:rsidRDefault="0089269B">
      <w:pPr>
        <w:jc w:val="right"/>
        <w:rPr>
          <w:sz w:val="21"/>
          <w:szCs w:val="21"/>
        </w:rPr>
      </w:pPr>
      <w:r w:rsidRPr="00870D68">
        <w:rPr>
          <w:sz w:val="21"/>
          <w:szCs w:val="21"/>
        </w:rPr>
        <w:t>千代田東部小学校</w:t>
      </w:r>
    </w:p>
    <w:p w14:paraId="2B7540DB" w14:textId="35714594" w:rsidR="00574B1D" w:rsidRPr="00870D68" w:rsidRDefault="0089269B" w:rsidP="00BE5ACD">
      <w:pPr>
        <w:wordWrap w:val="0"/>
        <w:jc w:val="right"/>
        <w:rPr>
          <w:sz w:val="21"/>
          <w:szCs w:val="21"/>
          <w:lang w:eastAsia="ja-JP"/>
        </w:rPr>
      </w:pPr>
      <w:r w:rsidRPr="00870D68">
        <w:rPr>
          <w:sz w:val="21"/>
          <w:szCs w:val="21"/>
          <w:lang w:eastAsia="ja-JP"/>
        </w:rPr>
        <w:t xml:space="preserve">校長　</w:t>
      </w:r>
      <w:r w:rsidR="00BE5ACD" w:rsidRPr="00870D68">
        <w:rPr>
          <w:rFonts w:hint="eastAsia"/>
          <w:sz w:val="21"/>
          <w:szCs w:val="21"/>
          <w:lang w:eastAsia="ja-JP"/>
        </w:rPr>
        <w:t>冨永 和重</w:t>
      </w:r>
    </w:p>
    <w:p w14:paraId="4C45EA80" w14:textId="77777777" w:rsidR="00574B1D" w:rsidRDefault="0089269B">
      <w:pPr>
        <w:jc w:val="center"/>
        <w:rPr>
          <w:lang w:eastAsia="ja-JP"/>
        </w:rPr>
      </w:pPr>
      <w:r>
        <w:rPr>
          <w:b/>
          <w:lang w:eastAsia="ja-JP"/>
        </w:rPr>
        <w:t>令和7年度 第1回「学校評価」アンケート結果について</w:t>
      </w:r>
    </w:p>
    <w:p w14:paraId="3141FB48" w14:textId="13C11DCB" w:rsidR="00574B1D" w:rsidRPr="00870D68" w:rsidRDefault="0089269B" w:rsidP="002B1CBA">
      <w:pPr>
        <w:ind w:firstLineChars="100" w:firstLine="210"/>
        <w:rPr>
          <w:sz w:val="21"/>
          <w:szCs w:val="21"/>
          <w:lang w:eastAsia="ja-JP"/>
        </w:rPr>
      </w:pPr>
      <w:r w:rsidRPr="00870D68">
        <w:rPr>
          <w:sz w:val="21"/>
          <w:szCs w:val="21"/>
          <w:lang w:eastAsia="ja-JP"/>
        </w:rPr>
        <w:t>初秋の候、日頃より本校の教育活動にご理解とご協力を賜り、誠にありがとうございます。</w:t>
      </w:r>
      <w:r w:rsidRPr="00870D68">
        <w:rPr>
          <w:sz w:val="21"/>
          <w:szCs w:val="21"/>
          <w:lang w:eastAsia="ja-JP"/>
        </w:rPr>
        <w:br/>
      </w:r>
      <w:r w:rsidR="002B1CBA" w:rsidRPr="00870D68">
        <w:rPr>
          <w:rFonts w:hint="eastAsia"/>
          <w:sz w:val="21"/>
          <w:szCs w:val="21"/>
          <w:lang w:eastAsia="ja-JP"/>
        </w:rPr>
        <w:t xml:space="preserve">　</w:t>
      </w:r>
      <w:r w:rsidRPr="00870D68">
        <w:rPr>
          <w:sz w:val="21"/>
          <w:szCs w:val="21"/>
          <w:lang w:eastAsia="ja-JP"/>
        </w:rPr>
        <w:t>6月に実施いたしました第1回「学校評価」アンケートの集計結果について、以下の通りご報告申し上げます。</w:t>
      </w:r>
      <w:r w:rsidRPr="00870D68">
        <w:rPr>
          <w:sz w:val="21"/>
          <w:szCs w:val="21"/>
          <w:lang w:eastAsia="ja-JP"/>
        </w:rPr>
        <w:br/>
      </w:r>
      <w:r w:rsidR="002B1CBA" w:rsidRPr="00870D68">
        <w:rPr>
          <w:rFonts w:hint="eastAsia"/>
          <w:sz w:val="21"/>
          <w:szCs w:val="21"/>
          <w:lang w:eastAsia="ja-JP"/>
        </w:rPr>
        <w:t xml:space="preserve">　</w:t>
      </w:r>
      <w:r w:rsidRPr="00870D68">
        <w:rPr>
          <w:sz w:val="21"/>
          <w:szCs w:val="21"/>
          <w:lang w:eastAsia="ja-JP"/>
        </w:rPr>
        <w:t>アンケートは、児童・保護者の皆様にご協力いただき、学校生活や家庭との連携に関する様々な項目についてご意見をいただきました。ご回答は「1:よくあてはまる」「2:ややあてはまる」「3:あまりあてはまらない」「4:まったくあてはまらない」の4段階で評価いただき、「1」と「2」の合計を「A評価」として集計しております。</w:t>
      </w:r>
    </w:p>
    <w:p w14:paraId="4B51B745" w14:textId="77777777" w:rsidR="00574B1D" w:rsidRPr="00870D68" w:rsidRDefault="0089269B">
      <w:pPr>
        <w:rPr>
          <w:sz w:val="21"/>
          <w:szCs w:val="21"/>
          <w:lang w:eastAsia="ja-JP"/>
        </w:rPr>
      </w:pPr>
      <w:r w:rsidRPr="00870D68">
        <w:rPr>
          <w:b/>
          <w:sz w:val="21"/>
          <w:szCs w:val="21"/>
          <w:lang w:eastAsia="ja-JP"/>
        </w:rPr>
        <w:t>【A評価（95%以上）の項目】</w:t>
      </w:r>
    </w:p>
    <w:tbl>
      <w:tblPr>
        <w:tblStyle w:val="afe"/>
        <w:tblW w:w="0" w:type="auto"/>
        <w:tblLook w:val="04A0" w:firstRow="1" w:lastRow="0" w:firstColumn="1" w:lastColumn="0" w:noHBand="0" w:noVBand="1"/>
      </w:tblPr>
      <w:tblGrid>
        <w:gridCol w:w="4531"/>
        <w:gridCol w:w="5245"/>
      </w:tblGrid>
      <w:tr w:rsidR="00574B1D" w:rsidRPr="00870D68" w14:paraId="537EA78E" w14:textId="77777777" w:rsidTr="00A420A7">
        <w:tc>
          <w:tcPr>
            <w:tcW w:w="4531" w:type="dxa"/>
          </w:tcPr>
          <w:p w14:paraId="18F0C229" w14:textId="77777777" w:rsidR="00574B1D" w:rsidRPr="00870D68" w:rsidRDefault="0089269B">
            <w:pPr>
              <w:rPr>
                <w:sz w:val="21"/>
                <w:szCs w:val="21"/>
              </w:rPr>
            </w:pPr>
            <w:r w:rsidRPr="00870D68">
              <w:rPr>
                <w:sz w:val="21"/>
                <w:szCs w:val="21"/>
              </w:rPr>
              <w:t>【</w:t>
            </w:r>
            <w:proofErr w:type="spellStart"/>
            <w:r w:rsidRPr="00870D68">
              <w:rPr>
                <w:sz w:val="21"/>
                <w:szCs w:val="21"/>
              </w:rPr>
              <w:t>児童</w:t>
            </w:r>
            <w:proofErr w:type="spellEnd"/>
            <w:r w:rsidRPr="00870D68">
              <w:rPr>
                <w:sz w:val="21"/>
                <w:szCs w:val="21"/>
              </w:rPr>
              <w:t>】</w:t>
            </w:r>
          </w:p>
        </w:tc>
        <w:tc>
          <w:tcPr>
            <w:tcW w:w="5245" w:type="dxa"/>
          </w:tcPr>
          <w:p w14:paraId="67556E8B" w14:textId="77777777" w:rsidR="00574B1D" w:rsidRPr="00870D68" w:rsidRDefault="0089269B">
            <w:pPr>
              <w:rPr>
                <w:sz w:val="21"/>
                <w:szCs w:val="21"/>
              </w:rPr>
            </w:pPr>
            <w:r w:rsidRPr="00870D68">
              <w:rPr>
                <w:sz w:val="21"/>
                <w:szCs w:val="21"/>
              </w:rPr>
              <w:t>【保護者】</w:t>
            </w:r>
          </w:p>
        </w:tc>
      </w:tr>
      <w:tr w:rsidR="00574B1D" w:rsidRPr="00870D68" w14:paraId="70BD19FF" w14:textId="77777777" w:rsidTr="00A420A7">
        <w:tc>
          <w:tcPr>
            <w:tcW w:w="4531" w:type="dxa"/>
          </w:tcPr>
          <w:p w14:paraId="3CEEE35B" w14:textId="6889D236" w:rsidR="00574B1D" w:rsidRPr="00870D68" w:rsidRDefault="0089269B">
            <w:pPr>
              <w:rPr>
                <w:sz w:val="21"/>
                <w:szCs w:val="21"/>
                <w:lang w:eastAsia="ja-JP"/>
              </w:rPr>
            </w:pPr>
            <w:r w:rsidRPr="00870D68">
              <w:rPr>
                <w:sz w:val="21"/>
                <w:szCs w:val="21"/>
                <w:lang w:eastAsia="ja-JP"/>
              </w:rPr>
              <w:t>毎日元気に登校している</w:t>
            </w:r>
            <w:r w:rsidRPr="00870D68">
              <w:rPr>
                <w:sz w:val="21"/>
                <w:szCs w:val="21"/>
                <w:lang w:eastAsia="ja-JP"/>
              </w:rPr>
              <w:br/>
              <w:t>毎日宿題をして登校している</w:t>
            </w:r>
            <w:r w:rsidRPr="00870D68">
              <w:rPr>
                <w:sz w:val="21"/>
                <w:szCs w:val="21"/>
                <w:lang w:eastAsia="ja-JP"/>
              </w:rPr>
              <w:br/>
              <w:t>学校での学習習慣が定着している</w:t>
            </w:r>
            <w:r w:rsidRPr="00870D68">
              <w:rPr>
                <w:sz w:val="21"/>
                <w:szCs w:val="21"/>
                <w:lang w:eastAsia="ja-JP"/>
              </w:rPr>
              <w:br/>
              <w:t>子どもの安全のための指導を行っている</w:t>
            </w:r>
          </w:p>
        </w:tc>
        <w:tc>
          <w:tcPr>
            <w:tcW w:w="5245" w:type="dxa"/>
          </w:tcPr>
          <w:p w14:paraId="3394DBB2" w14:textId="6FBF5E83" w:rsidR="00574B1D" w:rsidRPr="00870D68" w:rsidRDefault="0089269B">
            <w:pPr>
              <w:rPr>
                <w:sz w:val="21"/>
                <w:szCs w:val="21"/>
                <w:lang w:eastAsia="ja-JP"/>
              </w:rPr>
            </w:pPr>
            <w:r w:rsidRPr="00870D68">
              <w:rPr>
                <w:sz w:val="21"/>
                <w:szCs w:val="21"/>
                <w:lang w:eastAsia="ja-JP"/>
              </w:rPr>
              <w:t>学校の様子を分かりやすく伝えている</w:t>
            </w:r>
            <w:r w:rsidRPr="00870D68">
              <w:rPr>
                <w:sz w:val="21"/>
                <w:szCs w:val="21"/>
                <w:lang w:eastAsia="ja-JP"/>
              </w:rPr>
              <w:br/>
              <w:t>学校公開を積極的に行っている</w:t>
            </w:r>
            <w:r w:rsidRPr="00870D68">
              <w:rPr>
                <w:sz w:val="21"/>
                <w:szCs w:val="21"/>
                <w:lang w:eastAsia="ja-JP"/>
              </w:rPr>
              <w:br/>
              <w:t>分かりやすく考える授業を行っている）</w:t>
            </w:r>
            <w:r w:rsidRPr="00870D68">
              <w:rPr>
                <w:sz w:val="21"/>
                <w:szCs w:val="21"/>
                <w:lang w:eastAsia="ja-JP"/>
              </w:rPr>
              <w:br/>
              <w:t>地域と連携した教育を行っている</w:t>
            </w:r>
          </w:p>
        </w:tc>
      </w:tr>
    </w:tbl>
    <w:p w14:paraId="5074FC67" w14:textId="77777777" w:rsidR="002D5DD5" w:rsidRDefault="002D5DD5" w:rsidP="002D5DD5">
      <w:pPr>
        <w:spacing w:after="160"/>
        <w:rPr>
          <w:b/>
          <w:sz w:val="21"/>
          <w:szCs w:val="21"/>
          <w:lang w:eastAsia="ja-JP"/>
        </w:rPr>
      </w:pPr>
    </w:p>
    <w:p w14:paraId="5BEA7DBF" w14:textId="0EA0F8C9" w:rsidR="00574B1D" w:rsidRPr="00870D68" w:rsidRDefault="0089269B">
      <w:pPr>
        <w:rPr>
          <w:sz w:val="21"/>
          <w:szCs w:val="21"/>
          <w:lang w:eastAsia="ja-JP"/>
        </w:rPr>
      </w:pPr>
      <w:r w:rsidRPr="00870D68">
        <w:rPr>
          <w:b/>
          <w:sz w:val="21"/>
          <w:szCs w:val="21"/>
          <w:lang w:eastAsia="ja-JP"/>
        </w:rPr>
        <w:t>【A評価（85%未満）の項目】</w:t>
      </w:r>
    </w:p>
    <w:tbl>
      <w:tblPr>
        <w:tblStyle w:val="afe"/>
        <w:tblW w:w="0" w:type="auto"/>
        <w:tblLook w:val="04A0" w:firstRow="1" w:lastRow="0" w:firstColumn="1" w:lastColumn="0" w:noHBand="0" w:noVBand="1"/>
      </w:tblPr>
      <w:tblGrid>
        <w:gridCol w:w="4531"/>
        <w:gridCol w:w="5245"/>
      </w:tblGrid>
      <w:tr w:rsidR="00574B1D" w:rsidRPr="00870D68" w14:paraId="7571E838" w14:textId="77777777" w:rsidTr="00A420A7">
        <w:tc>
          <w:tcPr>
            <w:tcW w:w="4531" w:type="dxa"/>
          </w:tcPr>
          <w:p w14:paraId="4DE6FB07" w14:textId="77777777" w:rsidR="00574B1D" w:rsidRPr="00870D68" w:rsidRDefault="0089269B">
            <w:pPr>
              <w:rPr>
                <w:sz w:val="21"/>
                <w:szCs w:val="21"/>
              </w:rPr>
            </w:pPr>
            <w:r w:rsidRPr="00870D68">
              <w:rPr>
                <w:sz w:val="21"/>
                <w:szCs w:val="21"/>
              </w:rPr>
              <w:t>【</w:t>
            </w:r>
            <w:proofErr w:type="spellStart"/>
            <w:r w:rsidRPr="00870D68">
              <w:rPr>
                <w:sz w:val="21"/>
                <w:szCs w:val="21"/>
              </w:rPr>
              <w:t>児童</w:t>
            </w:r>
            <w:proofErr w:type="spellEnd"/>
            <w:r w:rsidRPr="00870D68">
              <w:rPr>
                <w:sz w:val="21"/>
                <w:szCs w:val="21"/>
              </w:rPr>
              <w:t>】</w:t>
            </w:r>
          </w:p>
        </w:tc>
        <w:tc>
          <w:tcPr>
            <w:tcW w:w="5245" w:type="dxa"/>
          </w:tcPr>
          <w:p w14:paraId="313911F0" w14:textId="77777777" w:rsidR="00574B1D" w:rsidRPr="00870D68" w:rsidRDefault="0089269B">
            <w:pPr>
              <w:rPr>
                <w:sz w:val="21"/>
                <w:szCs w:val="21"/>
              </w:rPr>
            </w:pPr>
            <w:r w:rsidRPr="00870D68">
              <w:rPr>
                <w:sz w:val="21"/>
                <w:szCs w:val="21"/>
              </w:rPr>
              <w:t>【保護者】</w:t>
            </w:r>
          </w:p>
        </w:tc>
      </w:tr>
      <w:tr w:rsidR="00574B1D" w:rsidRPr="00870D68" w14:paraId="23E55E9B" w14:textId="77777777" w:rsidTr="00A420A7">
        <w:tc>
          <w:tcPr>
            <w:tcW w:w="4531" w:type="dxa"/>
          </w:tcPr>
          <w:p w14:paraId="4829EA27" w14:textId="75250D4B" w:rsidR="00574B1D" w:rsidRPr="00870D68" w:rsidRDefault="000953E2">
            <w:pPr>
              <w:rPr>
                <w:sz w:val="21"/>
                <w:szCs w:val="21"/>
                <w:lang w:eastAsia="ja-JP"/>
              </w:rPr>
            </w:pPr>
            <w:r w:rsidRPr="00870D68">
              <w:rPr>
                <w:rFonts w:hint="eastAsia"/>
                <w:sz w:val="21"/>
                <w:szCs w:val="21"/>
                <w:lang w:eastAsia="ja-JP"/>
              </w:rPr>
              <w:t>昼休み外で元気に遊んでいますか</w:t>
            </w:r>
            <w:r w:rsidR="00A420A7" w:rsidRPr="00870D68">
              <w:rPr>
                <w:rFonts w:hint="eastAsia"/>
                <w:sz w:val="21"/>
                <w:szCs w:val="21"/>
                <w:lang w:eastAsia="ja-JP"/>
              </w:rPr>
              <w:t xml:space="preserve">　(73%)</w:t>
            </w:r>
          </w:p>
          <w:p w14:paraId="2DE6A9DA" w14:textId="1C75DB80" w:rsidR="000953E2" w:rsidRPr="00870D68" w:rsidRDefault="000953E2">
            <w:pPr>
              <w:rPr>
                <w:sz w:val="21"/>
                <w:szCs w:val="21"/>
                <w:lang w:eastAsia="ja-JP"/>
              </w:rPr>
            </w:pPr>
            <w:r w:rsidRPr="00870D68">
              <w:rPr>
                <w:rFonts w:hint="eastAsia"/>
                <w:sz w:val="21"/>
                <w:szCs w:val="21"/>
                <w:lang w:eastAsia="ja-JP"/>
              </w:rPr>
              <w:t xml:space="preserve">　　　　　　　　　　　　　　　</w:t>
            </w:r>
          </w:p>
        </w:tc>
        <w:tc>
          <w:tcPr>
            <w:tcW w:w="5245" w:type="dxa"/>
          </w:tcPr>
          <w:p w14:paraId="050ECD44" w14:textId="57618CEE" w:rsidR="00574B1D" w:rsidRPr="00870D68" w:rsidRDefault="0089269B">
            <w:pPr>
              <w:rPr>
                <w:sz w:val="21"/>
                <w:szCs w:val="21"/>
                <w:lang w:eastAsia="ja-JP"/>
              </w:rPr>
            </w:pPr>
            <w:r w:rsidRPr="00870D68">
              <w:rPr>
                <w:sz w:val="21"/>
                <w:szCs w:val="21"/>
                <w:lang w:eastAsia="ja-JP"/>
              </w:rPr>
              <w:t>子どもの良いところを見つけて伝えたり、カードに書いたりしている</w:t>
            </w:r>
            <w:r w:rsidR="00C56357" w:rsidRPr="00870D68">
              <w:rPr>
                <w:rFonts w:hint="eastAsia"/>
                <w:sz w:val="21"/>
                <w:szCs w:val="21"/>
                <w:lang w:eastAsia="ja-JP"/>
              </w:rPr>
              <w:t>(53%)</w:t>
            </w:r>
          </w:p>
        </w:tc>
      </w:tr>
    </w:tbl>
    <w:p w14:paraId="3BD72EC7" w14:textId="7C97F402" w:rsidR="00870D68" w:rsidRDefault="0089269B" w:rsidP="002D5DD5">
      <w:pPr>
        <w:spacing w:after="0"/>
        <w:ind w:firstLineChars="100" w:firstLine="210"/>
        <w:rPr>
          <w:sz w:val="21"/>
          <w:szCs w:val="21"/>
          <w:lang w:eastAsia="ja-JP"/>
        </w:rPr>
      </w:pPr>
      <w:r w:rsidRPr="00870D68">
        <w:rPr>
          <w:sz w:val="21"/>
          <w:szCs w:val="21"/>
          <w:lang w:eastAsia="ja-JP"/>
        </w:rPr>
        <w:br/>
      </w:r>
      <w:r w:rsidR="002B1CBA" w:rsidRPr="00870D68">
        <w:rPr>
          <w:rFonts w:hint="eastAsia"/>
          <w:sz w:val="21"/>
          <w:szCs w:val="21"/>
          <w:lang w:eastAsia="ja-JP"/>
        </w:rPr>
        <w:t xml:space="preserve">　</w:t>
      </w:r>
      <w:r w:rsidR="00624D57" w:rsidRPr="00870D68">
        <w:rPr>
          <w:rFonts w:hint="eastAsia"/>
          <w:sz w:val="21"/>
          <w:szCs w:val="21"/>
          <w:lang w:eastAsia="ja-JP"/>
        </w:rPr>
        <w:t>外遊びの機会が少なかったことにつきましては、連日の高温により暑さ指数が厳重警戒・危険レベルとなったため、児童の健康と安全を最優先に考え、熱中症予防の観点から活動を制限せざるを得ない状況でした。今後は、気候や環境に配慮しつつ、児童が安心して体を動かせる時間や場の工夫を進めてまいります。</w:t>
      </w:r>
    </w:p>
    <w:p w14:paraId="6CA14D70" w14:textId="2D2842D0" w:rsidR="00870D68" w:rsidRPr="00870D68" w:rsidRDefault="00B20C2E" w:rsidP="002D5DD5">
      <w:pPr>
        <w:spacing w:after="0"/>
        <w:ind w:firstLineChars="100" w:firstLine="210"/>
        <w:rPr>
          <w:sz w:val="21"/>
          <w:szCs w:val="21"/>
          <w:lang w:eastAsia="ja-JP"/>
        </w:rPr>
      </w:pPr>
      <w:r>
        <w:rPr>
          <w:rFonts w:hint="eastAsia"/>
          <w:sz w:val="21"/>
          <w:szCs w:val="21"/>
          <w:lang w:eastAsia="ja-JP"/>
        </w:rPr>
        <w:t>２</w:t>
      </w:r>
      <w:r w:rsidR="00A420A7" w:rsidRPr="00870D68">
        <w:rPr>
          <w:rFonts w:hint="eastAsia"/>
          <w:sz w:val="21"/>
          <w:szCs w:val="21"/>
          <w:lang w:eastAsia="ja-JP"/>
        </w:rPr>
        <w:t>学期は体育大会をはじめ児童が活躍する場面が数多く</w:t>
      </w:r>
      <w:r w:rsidR="00870D68" w:rsidRPr="00870D68">
        <w:rPr>
          <w:rFonts w:hint="eastAsia"/>
          <w:sz w:val="21"/>
          <w:szCs w:val="21"/>
          <w:lang w:eastAsia="ja-JP"/>
        </w:rPr>
        <w:t>予定されています。</w:t>
      </w:r>
      <w:r w:rsidR="00870D68" w:rsidRPr="00905875">
        <w:rPr>
          <w:sz w:val="21"/>
          <w:szCs w:val="21"/>
          <w:lang w:eastAsia="ja-JP"/>
        </w:rPr>
        <w:t>お子様が自信を持って取り組めるよう、ぜひご家庭でもお子様の良いところを見つけていただき、温かい言葉をかけていただければと思います。</w:t>
      </w:r>
    </w:p>
    <w:p w14:paraId="0ACD622B" w14:textId="77777777" w:rsidR="00870D68" w:rsidRPr="00905875" w:rsidRDefault="00870D68" w:rsidP="002D5DD5">
      <w:pPr>
        <w:widowControl w:val="0"/>
        <w:spacing w:after="0"/>
        <w:ind w:firstLineChars="50" w:firstLine="105"/>
        <w:jc w:val="both"/>
        <w:rPr>
          <w:sz w:val="21"/>
          <w:szCs w:val="21"/>
          <w:lang w:eastAsia="ja-JP"/>
        </w:rPr>
      </w:pPr>
      <w:r w:rsidRPr="00905875">
        <w:rPr>
          <w:sz w:val="21"/>
          <w:szCs w:val="21"/>
          <w:lang w:eastAsia="ja-JP"/>
        </w:rPr>
        <w:t>また、学校では「ぽかぽかカード」などを通じて児童の自己肯定感を育む取り組みを行っております。</w:t>
      </w:r>
      <w:r w:rsidRPr="00905875">
        <w:rPr>
          <w:sz w:val="21"/>
          <w:szCs w:val="21"/>
          <w:lang w:eastAsia="ja-JP"/>
        </w:rPr>
        <w:br/>
        <w:t>保護者の皆様からのメッセージやカードの記入は、子どもたちにとって大きな励みとなります。</w:t>
      </w:r>
      <w:r w:rsidRPr="00905875">
        <w:rPr>
          <w:sz w:val="21"/>
          <w:szCs w:val="21"/>
          <w:lang w:eastAsia="ja-JP"/>
        </w:rPr>
        <w:br/>
        <w:t>ご記入いただいたカードは、ぜひ学校へお届けください。</w:t>
      </w:r>
    </w:p>
    <w:p w14:paraId="043BB762" w14:textId="77777777" w:rsidR="00870D68" w:rsidRPr="00905875" w:rsidRDefault="00870D68" w:rsidP="001C4443">
      <w:pPr>
        <w:widowControl w:val="0"/>
        <w:spacing w:after="0"/>
        <w:ind w:firstLineChars="100" w:firstLine="210"/>
        <w:jc w:val="both"/>
        <w:rPr>
          <w:sz w:val="21"/>
          <w:szCs w:val="21"/>
          <w:lang w:eastAsia="ja-JP"/>
        </w:rPr>
      </w:pPr>
      <w:r w:rsidRPr="00905875">
        <w:rPr>
          <w:sz w:val="21"/>
          <w:szCs w:val="21"/>
          <w:lang w:eastAsia="ja-JP"/>
        </w:rPr>
        <w:t>今後とも、児童一人ひとりの成長を支えるため、学校とご家庭が連携してまいりたいと考えております。</w:t>
      </w:r>
      <w:r w:rsidRPr="00905875">
        <w:rPr>
          <w:sz w:val="21"/>
          <w:szCs w:val="21"/>
          <w:lang w:eastAsia="ja-JP"/>
        </w:rPr>
        <w:br/>
        <w:t>引き続き、ご理解とご協力を賜りますようお願い申し上げます。</w:t>
      </w:r>
    </w:p>
    <w:sectPr w:rsidR="00870D68" w:rsidRPr="00905875" w:rsidSect="00C5635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D5AF" w14:textId="77777777" w:rsidR="00CF0533" w:rsidRDefault="00CF0533" w:rsidP="002B1CBA">
      <w:pPr>
        <w:spacing w:after="0" w:line="240" w:lineRule="auto"/>
      </w:pPr>
      <w:r>
        <w:separator/>
      </w:r>
    </w:p>
  </w:endnote>
  <w:endnote w:type="continuationSeparator" w:id="0">
    <w:p w14:paraId="53EC4B52" w14:textId="77777777" w:rsidR="00CF0533" w:rsidRDefault="00CF0533" w:rsidP="002B1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3EAEE" w14:textId="77777777" w:rsidR="00CF0533" w:rsidRDefault="00CF0533" w:rsidP="002B1CBA">
      <w:pPr>
        <w:spacing w:after="0" w:line="240" w:lineRule="auto"/>
      </w:pPr>
      <w:r>
        <w:separator/>
      </w:r>
    </w:p>
  </w:footnote>
  <w:footnote w:type="continuationSeparator" w:id="0">
    <w:p w14:paraId="48C1269D" w14:textId="77777777" w:rsidR="00CF0533" w:rsidRDefault="00CF0533" w:rsidP="002B1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53E2"/>
    <w:rsid w:val="000C562C"/>
    <w:rsid w:val="000F0CCB"/>
    <w:rsid w:val="0015074B"/>
    <w:rsid w:val="001C4443"/>
    <w:rsid w:val="0029639D"/>
    <w:rsid w:val="002B1CBA"/>
    <w:rsid w:val="002D5DD5"/>
    <w:rsid w:val="00326F90"/>
    <w:rsid w:val="0039355F"/>
    <w:rsid w:val="00480E74"/>
    <w:rsid w:val="00574B1D"/>
    <w:rsid w:val="00624D57"/>
    <w:rsid w:val="00870D68"/>
    <w:rsid w:val="0089269B"/>
    <w:rsid w:val="008D343C"/>
    <w:rsid w:val="00942CD3"/>
    <w:rsid w:val="009F6CAB"/>
    <w:rsid w:val="00A420A7"/>
    <w:rsid w:val="00AA1D8D"/>
    <w:rsid w:val="00B20C2E"/>
    <w:rsid w:val="00B47730"/>
    <w:rsid w:val="00BE5ACD"/>
    <w:rsid w:val="00C56357"/>
    <w:rsid w:val="00CB0664"/>
    <w:rsid w:val="00CC5F3B"/>
    <w:rsid w:val="00CD5291"/>
    <w:rsid w:val="00CF0533"/>
    <w:rsid w:val="00DF1D52"/>
    <w:rsid w:val="00E55ADF"/>
    <w:rsid w:val="00EC35F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BFED7C2"/>
  <w14:defaultImageDpi w14:val="300"/>
  <w15:docId w15:val="{8268644F-625D-4691-9497-FE7291E8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151</Words>
  <Characters>866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橋本美由紀</cp:lastModifiedBy>
  <cp:revision>14</cp:revision>
  <cp:lastPrinted>2025-09-12T00:16:00Z</cp:lastPrinted>
  <dcterms:created xsi:type="dcterms:W3CDTF">2025-08-08T00:50:00Z</dcterms:created>
  <dcterms:modified xsi:type="dcterms:W3CDTF">2025-09-13T00:11:00Z</dcterms:modified>
  <cp:category/>
</cp:coreProperties>
</file>